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E063" w14:textId="25645AFC" w:rsidR="00CB00D3" w:rsidRPr="006229CB" w:rsidRDefault="00410693" w:rsidP="00410693">
      <w:pPr>
        <w:pStyle w:val="Heading1"/>
        <w:jc w:val="center"/>
        <w:rPr>
          <w:color w:val="4F6228" w:themeColor="accent3" w:themeShade="80"/>
        </w:rPr>
      </w:pPr>
      <w:r w:rsidRPr="006229CB">
        <w:rPr>
          <w:color w:val="4F6228" w:themeColor="accent3" w:themeShade="80"/>
        </w:rPr>
        <w:t>Palomino Pantry Donation Sheet</w:t>
      </w:r>
    </w:p>
    <w:p w14:paraId="627028AE" w14:textId="77777777" w:rsidR="00CB00D3" w:rsidRDefault="00000000">
      <w:pPr>
        <w:jc w:val="center"/>
      </w:pPr>
      <w:r>
        <w:t>Earn Community Service Hours by Donating Items!</w:t>
      </w:r>
    </w:p>
    <w:p w14:paraId="03D578A7" w14:textId="77777777" w:rsidR="00CB00D3" w:rsidRDefault="00000000">
      <w:r>
        <w:t>Donation Guidelines:</w:t>
      </w:r>
    </w:p>
    <w:p w14:paraId="2F823F30" w14:textId="77777777" w:rsidR="00CB00D3" w:rsidRDefault="00000000">
      <w:r>
        <w:t>• All items must be new, unopened, and unexpired.</w:t>
      </w:r>
      <w:r>
        <w:br/>
        <w:t>• Please bring donations to: [Insert Office/Location Here]</w:t>
      </w:r>
    </w:p>
    <w:p w14:paraId="5731B411" w14:textId="77777777" w:rsidR="00CB00D3" w:rsidRPr="00F31DEF" w:rsidRDefault="00000000">
      <w:pPr>
        <w:pStyle w:val="Heading2"/>
        <w:rPr>
          <w:color w:val="4F6228" w:themeColor="accent3" w:themeShade="80"/>
        </w:rPr>
      </w:pPr>
      <w:r w:rsidRPr="00F31DEF">
        <w:rPr>
          <w:color w:val="4F6228" w:themeColor="accent3" w:themeShade="80"/>
        </w:rPr>
        <w:t>Community Service Hours</w:t>
      </w:r>
    </w:p>
    <w:p w14:paraId="28D5E0DF" w14:textId="77777777" w:rsidR="00CB00D3" w:rsidRDefault="00000000">
      <w:r>
        <w:t>• 1–5 items = 1 hour</w:t>
      </w:r>
      <w:r>
        <w:br/>
        <w:t>• 6–10 items = 2 hours</w:t>
      </w:r>
      <w:r>
        <w:br/>
        <w:t>• 11–15 items = 3 hours</w:t>
      </w:r>
      <w:r>
        <w:br/>
        <w:t>(Hours may vary based on office policy.)</w:t>
      </w:r>
    </w:p>
    <w:p w14:paraId="4F89A54E" w14:textId="47535C2D" w:rsidR="00410693" w:rsidRDefault="00000000">
      <w:r>
        <w:t>Thank you for helping support our community! Every item makes a difference</w:t>
      </w:r>
      <w:r w:rsidR="00F31DEF">
        <w:t>.</w:t>
      </w:r>
    </w:p>
    <w:p w14:paraId="17C994F5" w14:textId="2AAE5D46" w:rsidR="00410693" w:rsidRPr="00C70907" w:rsidRDefault="00410693">
      <w:pPr>
        <w:rPr>
          <w:sz w:val="28"/>
          <w:szCs w:val="28"/>
        </w:rPr>
      </w:pPr>
      <w:r w:rsidRPr="00C70907">
        <w:rPr>
          <w:sz w:val="28"/>
          <w:szCs w:val="28"/>
        </w:rPr>
        <w:t>Grains and Dry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02538383" w14:textId="77777777" w:rsidTr="00410693">
        <w:tc>
          <w:tcPr>
            <w:tcW w:w="2214" w:type="dxa"/>
          </w:tcPr>
          <w:p w14:paraId="238436D1" w14:textId="5773B40D" w:rsidR="00C70907" w:rsidRDefault="00C70907">
            <w:r>
              <w:t>Product</w:t>
            </w:r>
          </w:p>
        </w:tc>
        <w:tc>
          <w:tcPr>
            <w:tcW w:w="2214" w:type="dxa"/>
          </w:tcPr>
          <w:p w14:paraId="2237C678" w14:textId="07484EE5" w:rsidR="00C70907" w:rsidRDefault="00C70907">
            <w:r>
              <w:t>Quantity</w:t>
            </w:r>
          </w:p>
        </w:tc>
        <w:tc>
          <w:tcPr>
            <w:tcW w:w="2214" w:type="dxa"/>
          </w:tcPr>
          <w:p w14:paraId="50C5BB91" w14:textId="7DF0B49D" w:rsidR="00C70907" w:rsidRDefault="00C70907">
            <w:r>
              <w:t>Hours</w:t>
            </w:r>
          </w:p>
        </w:tc>
      </w:tr>
      <w:tr w:rsidR="00C70907" w14:paraId="74FB8604" w14:textId="77777777" w:rsidTr="00410693">
        <w:tc>
          <w:tcPr>
            <w:tcW w:w="2214" w:type="dxa"/>
          </w:tcPr>
          <w:p w14:paraId="58E8DF7A" w14:textId="059C287E" w:rsidR="00C70907" w:rsidRDefault="00C70907">
            <w:r>
              <w:t>Rice</w:t>
            </w:r>
            <w:r w:rsidR="00F31DEF">
              <w:t xml:space="preserve"> [1 </w:t>
            </w:r>
            <w:proofErr w:type="spellStart"/>
            <w:r w:rsidR="00F31DEF">
              <w:t>lb</w:t>
            </w:r>
            <w:proofErr w:type="spellEnd"/>
            <w:r w:rsidR="00F31DEF">
              <w:t>]</w:t>
            </w:r>
          </w:p>
        </w:tc>
        <w:tc>
          <w:tcPr>
            <w:tcW w:w="2214" w:type="dxa"/>
          </w:tcPr>
          <w:p w14:paraId="78D22F93" w14:textId="557A1CCB" w:rsidR="00C70907" w:rsidRDefault="00C70907"/>
        </w:tc>
        <w:tc>
          <w:tcPr>
            <w:tcW w:w="2214" w:type="dxa"/>
          </w:tcPr>
          <w:p w14:paraId="32780C98" w14:textId="644C3AA7" w:rsidR="00C70907" w:rsidRDefault="00F31DEF">
            <w:r>
              <w:t>1 hour</w:t>
            </w:r>
          </w:p>
        </w:tc>
      </w:tr>
      <w:tr w:rsidR="00C70907" w14:paraId="4BA27A77" w14:textId="77777777" w:rsidTr="00410693">
        <w:tc>
          <w:tcPr>
            <w:tcW w:w="2214" w:type="dxa"/>
          </w:tcPr>
          <w:p w14:paraId="705142B5" w14:textId="0D5EC1D0" w:rsidR="00C70907" w:rsidRDefault="00C70907">
            <w:r>
              <w:t>Beans</w:t>
            </w:r>
            <w:r w:rsidR="00F31DEF">
              <w:t xml:space="preserve"> [1lb]</w:t>
            </w:r>
          </w:p>
        </w:tc>
        <w:tc>
          <w:tcPr>
            <w:tcW w:w="2214" w:type="dxa"/>
          </w:tcPr>
          <w:p w14:paraId="7879124F" w14:textId="77777777" w:rsidR="00C70907" w:rsidRDefault="00C70907"/>
        </w:tc>
        <w:tc>
          <w:tcPr>
            <w:tcW w:w="2214" w:type="dxa"/>
          </w:tcPr>
          <w:p w14:paraId="57C06AF1" w14:textId="6691398A" w:rsidR="00C70907" w:rsidRDefault="00F31DEF">
            <w:r>
              <w:t>1 hour</w:t>
            </w:r>
          </w:p>
        </w:tc>
      </w:tr>
      <w:tr w:rsidR="00C70907" w14:paraId="2268AD35" w14:textId="77777777" w:rsidTr="00410693">
        <w:tc>
          <w:tcPr>
            <w:tcW w:w="2214" w:type="dxa"/>
          </w:tcPr>
          <w:p w14:paraId="3340FD2D" w14:textId="1CE4D6F2" w:rsidR="00C70907" w:rsidRDefault="00C70907">
            <w:r>
              <w:t>Pasta</w:t>
            </w:r>
            <w:r w:rsidR="00F31DEF">
              <w:t xml:space="preserve"> [1lb]</w:t>
            </w:r>
          </w:p>
        </w:tc>
        <w:tc>
          <w:tcPr>
            <w:tcW w:w="2214" w:type="dxa"/>
          </w:tcPr>
          <w:p w14:paraId="5F3D67EF" w14:textId="77777777" w:rsidR="00C70907" w:rsidRDefault="00C70907"/>
        </w:tc>
        <w:tc>
          <w:tcPr>
            <w:tcW w:w="2214" w:type="dxa"/>
          </w:tcPr>
          <w:p w14:paraId="51C92BB1" w14:textId="77777777" w:rsidR="00C70907" w:rsidRDefault="00C70907"/>
        </w:tc>
      </w:tr>
      <w:tr w:rsidR="00C70907" w14:paraId="601F01BE" w14:textId="77777777" w:rsidTr="00C70907">
        <w:trPr>
          <w:trHeight w:val="58"/>
        </w:trPr>
        <w:tc>
          <w:tcPr>
            <w:tcW w:w="2214" w:type="dxa"/>
          </w:tcPr>
          <w:p w14:paraId="24C99389" w14:textId="6B13D72C" w:rsidR="00C70907" w:rsidRDefault="00C70907"/>
        </w:tc>
        <w:tc>
          <w:tcPr>
            <w:tcW w:w="2214" w:type="dxa"/>
          </w:tcPr>
          <w:p w14:paraId="642DBAF8" w14:textId="77777777" w:rsidR="00C70907" w:rsidRDefault="00C70907"/>
        </w:tc>
        <w:tc>
          <w:tcPr>
            <w:tcW w:w="2214" w:type="dxa"/>
          </w:tcPr>
          <w:p w14:paraId="496AB1E1" w14:textId="77777777" w:rsidR="00C70907" w:rsidRDefault="00C70907"/>
        </w:tc>
      </w:tr>
      <w:tr w:rsidR="00C70907" w14:paraId="604A2F54" w14:textId="77777777" w:rsidTr="00410693">
        <w:tc>
          <w:tcPr>
            <w:tcW w:w="2214" w:type="dxa"/>
          </w:tcPr>
          <w:p w14:paraId="2092BCE7" w14:textId="77777777" w:rsidR="00C70907" w:rsidRDefault="00C70907"/>
        </w:tc>
        <w:tc>
          <w:tcPr>
            <w:tcW w:w="2214" w:type="dxa"/>
          </w:tcPr>
          <w:p w14:paraId="3865AC75" w14:textId="77777777" w:rsidR="00C70907" w:rsidRDefault="00C70907"/>
        </w:tc>
        <w:tc>
          <w:tcPr>
            <w:tcW w:w="2214" w:type="dxa"/>
          </w:tcPr>
          <w:p w14:paraId="2F95C35F" w14:textId="77777777" w:rsidR="00C70907" w:rsidRDefault="00C70907"/>
        </w:tc>
      </w:tr>
    </w:tbl>
    <w:p w14:paraId="0211AA3C" w14:textId="77777777" w:rsidR="00410693" w:rsidRDefault="00410693"/>
    <w:p w14:paraId="06DB6D78" w14:textId="4B7EB5B9" w:rsidR="00410693" w:rsidRDefault="00410693">
      <w:pPr>
        <w:rPr>
          <w:sz w:val="28"/>
          <w:szCs w:val="28"/>
        </w:rPr>
      </w:pPr>
      <w:r w:rsidRPr="00C70907">
        <w:rPr>
          <w:sz w:val="28"/>
          <w:szCs w:val="28"/>
        </w:rPr>
        <w:t>Canned Vegetables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0D8886F1" w14:textId="77777777" w:rsidTr="000B5C36">
        <w:tc>
          <w:tcPr>
            <w:tcW w:w="2214" w:type="dxa"/>
          </w:tcPr>
          <w:p w14:paraId="385F7865" w14:textId="77777777" w:rsidR="00C70907" w:rsidRDefault="00C70907" w:rsidP="000B5C36">
            <w:r>
              <w:t>Product</w:t>
            </w:r>
          </w:p>
        </w:tc>
        <w:tc>
          <w:tcPr>
            <w:tcW w:w="2214" w:type="dxa"/>
          </w:tcPr>
          <w:p w14:paraId="419A7AFB" w14:textId="77777777" w:rsidR="00C70907" w:rsidRDefault="00C70907" w:rsidP="000B5C36">
            <w:r>
              <w:t>Quantity</w:t>
            </w:r>
          </w:p>
        </w:tc>
        <w:tc>
          <w:tcPr>
            <w:tcW w:w="2214" w:type="dxa"/>
          </w:tcPr>
          <w:p w14:paraId="5E6CC32D" w14:textId="77777777" w:rsidR="00C70907" w:rsidRDefault="00C70907" w:rsidP="000B5C36">
            <w:r>
              <w:t>Hours</w:t>
            </w:r>
          </w:p>
        </w:tc>
      </w:tr>
      <w:tr w:rsidR="00C70907" w14:paraId="449E14DB" w14:textId="77777777" w:rsidTr="000B5C36">
        <w:tc>
          <w:tcPr>
            <w:tcW w:w="2214" w:type="dxa"/>
          </w:tcPr>
          <w:p w14:paraId="49AD8D1D" w14:textId="487D1FC0" w:rsidR="00C70907" w:rsidRDefault="00C70907" w:rsidP="00C70907">
            <w:pPr>
              <w:tabs>
                <w:tab w:val="center" w:pos="999"/>
              </w:tabs>
            </w:pPr>
            <w:r>
              <w:t>Vegetables</w:t>
            </w:r>
            <w:r w:rsidR="00F31DEF">
              <w:t xml:space="preserve"> (16 oz)</w:t>
            </w:r>
          </w:p>
        </w:tc>
        <w:tc>
          <w:tcPr>
            <w:tcW w:w="2214" w:type="dxa"/>
          </w:tcPr>
          <w:p w14:paraId="220B68E7" w14:textId="77777777" w:rsidR="00C70907" w:rsidRDefault="00C70907" w:rsidP="000B5C36"/>
        </w:tc>
        <w:tc>
          <w:tcPr>
            <w:tcW w:w="2214" w:type="dxa"/>
          </w:tcPr>
          <w:p w14:paraId="2AC437D1" w14:textId="77777777" w:rsidR="00C70907" w:rsidRDefault="00C70907" w:rsidP="000B5C36"/>
        </w:tc>
      </w:tr>
      <w:tr w:rsidR="00C70907" w14:paraId="31677F44" w14:textId="77777777" w:rsidTr="000B5C36">
        <w:tc>
          <w:tcPr>
            <w:tcW w:w="2214" w:type="dxa"/>
          </w:tcPr>
          <w:p w14:paraId="7F92FDC8" w14:textId="61959E88" w:rsidR="00C70907" w:rsidRDefault="00C70907" w:rsidP="000B5C36">
            <w:r>
              <w:t>Whole Kernel Corn</w:t>
            </w:r>
            <w:r w:rsidR="00F31DEF">
              <w:t xml:space="preserve"> (16 oz)</w:t>
            </w:r>
          </w:p>
        </w:tc>
        <w:tc>
          <w:tcPr>
            <w:tcW w:w="2214" w:type="dxa"/>
          </w:tcPr>
          <w:p w14:paraId="451ED4E5" w14:textId="77777777" w:rsidR="00C70907" w:rsidRDefault="00C70907" w:rsidP="000B5C36"/>
        </w:tc>
        <w:tc>
          <w:tcPr>
            <w:tcW w:w="2214" w:type="dxa"/>
          </w:tcPr>
          <w:p w14:paraId="4ADA3D1E" w14:textId="77777777" w:rsidR="00C70907" w:rsidRDefault="00C70907" w:rsidP="000B5C36"/>
        </w:tc>
      </w:tr>
      <w:tr w:rsidR="00C70907" w14:paraId="0E6C81D3" w14:textId="77777777" w:rsidTr="000B5C36">
        <w:tc>
          <w:tcPr>
            <w:tcW w:w="2214" w:type="dxa"/>
          </w:tcPr>
          <w:p w14:paraId="6A8A2599" w14:textId="43EFA0A5" w:rsidR="00C70907" w:rsidRDefault="00C70907" w:rsidP="000B5C36">
            <w:r>
              <w:t>Sweet Peas</w:t>
            </w:r>
            <w:r w:rsidR="00F31DEF">
              <w:t xml:space="preserve"> </w:t>
            </w:r>
          </w:p>
        </w:tc>
        <w:tc>
          <w:tcPr>
            <w:tcW w:w="2214" w:type="dxa"/>
          </w:tcPr>
          <w:p w14:paraId="50D14CE0" w14:textId="77777777" w:rsidR="00C70907" w:rsidRDefault="00C70907" w:rsidP="000B5C36"/>
        </w:tc>
        <w:tc>
          <w:tcPr>
            <w:tcW w:w="2214" w:type="dxa"/>
          </w:tcPr>
          <w:p w14:paraId="087F159B" w14:textId="77777777" w:rsidR="00C70907" w:rsidRDefault="00C70907" w:rsidP="000B5C36"/>
        </w:tc>
      </w:tr>
      <w:tr w:rsidR="00C70907" w14:paraId="2F5634F6" w14:textId="77777777" w:rsidTr="000B5C36">
        <w:trPr>
          <w:trHeight w:val="58"/>
        </w:trPr>
        <w:tc>
          <w:tcPr>
            <w:tcW w:w="2214" w:type="dxa"/>
          </w:tcPr>
          <w:p w14:paraId="73BD3D10" w14:textId="5B13E123" w:rsidR="00C70907" w:rsidRDefault="00C70907" w:rsidP="000B5C36"/>
        </w:tc>
        <w:tc>
          <w:tcPr>
            <w:tcW w:w="2214" w:type="dxa"/>
          </w:tcPr>
          <w:p w14:paraId="3DDC7E9B" w14:textId="77777777" w:rsidR="00C70907" w:rsidRDefault="00C70907" w:rsidP="000B5C36"/>
        </w:tc>
        <w:tc>
          <w:tcPr>
            <w:tcW w:w="2214" w:type="dxa"/>
          </w:tcPr>
          <w:p w14:paraId="4EF1DA72" w14:textId="77777777" w:rsidR="00C70907" w:rsidRDefault="00C70907" w:rsidP="000B5C36"/>
        </w:tc>
      </w:tr>
    </w:tbl>
    <w:p w14:paraId="69BDFB52" w14:textId="77777777" w:rsidR="00C70907" w:rsidRDefault="00C70907">
      <w:pPr>
        <w:rPr>
          <w:sz w:val="28"/>
          <w:szCs w:val="28"/>
        </w:rPr>
      </w:pPr>
    </w:p>
    <w:p w14:paraId="2DD35B37" w14:textId="77777777" w:rsidR="00F31DEF" w:rsidRDefault="00F31DEF">
      <w:pPr>
        <w:rPr>
          <w:sz w:val="28"/>
          <w:szCs w:val="28"/>
        </w:rPr>
      </w:pPr>
    </w:p>
    <w:p w14:paraId="7B30912D" w14:textId="77777777" w:rsidR="00F31DEF" w:rsidRPr="00C70907" w:rsidRDefault="00F31DEF">
      <w:pPr>
        <w:rPr>
          <w:sz w:val="28"/>
          <w:szCs w:val="28"/>
        </w:rPr>
      </w:pPr>
    </w:p>
    <w:p w14:paraId="731788C0" w14:textId="25ED42B3" w:rsidR="00410693" w:rsidRDefault="00410693">
      <w:pPr>
        <w:rPr>
          <w:sz w:val="28"/>
          <w:szCs w:val="28"/>
        </w:rPr>
      </w:pPr>
      <w:r w:rsidRPr="00C70907">
        <w:rPr>
          <w:sz w:val="28"/>
          <w:szCs w:val="28"/>
        </w:rPr>
        <w:lastRenderedPageBreak/>
        <w:t>Canned Goods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0AAAC51D" w14:textId="77777777" w:rsidTr="000B5C36">
        <w:tc>
          <w:tcPr>
            <w:tcW w:w="2214" w:type="dxa"/>
          </w:tcPr>
          <w:p w14:paraId="09D227BD" w14:textId="77777777" w:rsidR="00C70907" w:rsidRDefault="00C70907" w:rsidP="000B5C36">
            <w:r>
              <w:t>Product</w:t>
            </w:r>
          </w:p>
        </w:tc>
        <w:tc>
          <w:tcPr>
            <w:tcW w:w="2214" w:type="dxa"/>
          </w:tcPr>
          <w:p w14:paraId="5E4B3E52" w14:textId="77777777" w:rsidR="00C70907" w:rsidRDefault="00C70907" w:rsidP="000B5C36">
            <w:r>
              <w:t>Quantity</w:t>
            </w:r>
          </w:p>
        </w:tc>
        <w:tc>
          <w:tcPr>
            <w:tcW w:w="2214" w:type="dxa"/>
          </w:tcPr>
          <w:p w14:paraId="07A2C6A1" w14:textId="77777777" w:rsidR="00C70907" w:rsidRDefault="00C70907" w:rsidP="000B5C36">
            <w:r>
              <w:t>Hours</w:t>
            </w:r>
          </w:p>
        </w:tc>
      </w:tr>
      <w:tr w:rsidR="00C70907" w14:paraId="028A5FDA" w14:textId="77777777" w:rsidTr="000B5C36">
        <w:tc>
          <w:tcPr>
            <w:tcW w:w="2214" w:type="dxa"/>
          </w:tcPr>
          <w:p w14:paraId="5458ACF8" w14:textId="35D7DAA4" w:rsidR="00C70907" w:rsidRDefault="00C70907" w:rsidP="000B5C36">
            <w:r>
              <w:t>Canned Fruits</w:t>
            </w:r>
          </w:p>
        </w:tc>
        <w:tc>
          <w:tcPr>
            <w:tcW w:w="2214" w:type="dxa"/>
          </w:tcPr>
          <w:p w14:paraId="68F09237" w14:textId="77777777" w:rsidR="00C70907" w:rsidRDefault="00C70907" w:rsidP="000B5C36"/>
        </w:tc>
        <w:tc>
          <w:tcPr>
            <w:tcW w:w="2214" w:type="dxa"/>
          </w:tcPr>
          <w:p w14:paraId="702625F0" w14:textId="77777777" w:rsidR="00C70907" w:rsidRDefault="00C70907" w:rsidP="000B5C36"/>
        </w:tc>
      </w:tr>
      <w:tr w:rsidR="00C70907" w14:paraId="14F2A4C7" w14:textId="77777777" w:rsidTr="000B5C36">
        <w:tc>
          <w:tcPr>
            <w:tcW w:w="2214" w:type="dxa"/>
          </w:tcPr>
          <w:p w14:paraId="118BE4D2" w14:textId="374AC697" w:rsidR="00C70907" w:rsidRDefault="00C70907" w:rsidP="000B5C36">
            <w:r>
              <w:t>Soups</w:t>
            </w:r>
          </w:p>
        </w:tc>
        <w:tc>
          <w:tcPr>
            <w:tcW w:w="2214" w:type="dxa"/>
          </w:tcPr>
          <w:p w14:paraId="3ED60FBA" w14:textId="2EB4C262" w:rsidR="00C70907" w:rsidRDefault="00E92465" w:rsidP="000B5C36">
            <w:r>
              <w:t>2 cans</w:t>
            </w:r>
          </w:p>
        </w:tc>
        <w:tc>
          <w:tcPr>
            <w:tcW w:w="2214" w:type="dxa"/>
          </w:tcPr>
          <w:p w14:paraId="35262F55" w14:textId="77777777" w:rsidR="00C70907" w:rsidRDefault="00C70907" w:rsidP="000B5C36"/>
        </w:tc>
      </w:tr>
      <w:tr w:rsidR="00C70907" w14:paraId="7A425F8F" w14:textId="77777777" w:rsidTr="000B5C36">
        <w:tc>
          <w:tcPr>
            <w:tcW w:w="2214" w:type="dxa"/>
          </w:tcPr>
          <w:p w14:paraId="3BA8120D" w14:textId="3667A9A8" w:rsidR="00C70907" w:rsidRDefault="00C70907" w:rsidP="000B5C36">
            <w:r>
              <w:t>Tuna/Chicken</w:t>
            </w:r>
          </w:p>
        </w:tc>
        <w:tc>
          <w:tcPr>
            <w:tcW w:w="2214" w:type="dxa"/>
          </w:tcPr>
          <w:p w14:paraId="39C9598F" w14:textId="77777777" w:rsidR="00C70907" w:rsidRDefault="00C70907" w:rsidP="000B5C36"/>
        </w:tc>
        <w:tc>
          <w:tcPr>
            <w:tcW w:w="2214" w:type="dxa"/>
          </w:tcPr>
          <w:p w14:paraId="7C7D9ECF" w14:textId="77777777" w:rsidR="00C70907" w:rsidRDefault="00C70907" w:rsidP="000B5C36"/>
        </w:tc>
      </w:tr>
    </w:tbl>
    <w:p w14:paraId="32087736" w14:textId="77777777" w:rsidR="00C70907" w:rsidRPr="00C70907" w:rsidRDefault="00C70907">
      <w:pPr>
        <w:rPr>
          <w:sz w:val="28"/>
          <w:szCs w:val="28"/>
        </w:rPr>
      </w:pPr>
    </w:p>
    <w:p w14:paraId="06A777ED" w14:textId="29835252" w:rsidR="00410693" w:rsidRDefault="006229CB">
      <w:pPr>
        <w:rPr>
          <w:sz w:val="28"/>
          <w:szCs w:val="28"/>
        </w:rPr>
      </w:pPr>
      <w:r w:rsidRPr="00C70907">
        <w:rPr>
          <w:sz w:val="28"/>
          <w:szCs w:val="28"/>
        </w:rPr>
        <w:t xml:space="preserve">Breakfast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3DC4C1F3" w14:textId="77777777" w:rsidTr="000B5C36">
        <w:tc>
          <w:tcPr>
            <w:tcW w:w="2214" w:type="dxa"/>
          </w:tcPr>
          <w:p w14:paraId="0215FF42" w14:textId="77777777" w:rsidR="00C70907" w:rsidRDefault="00C70907" w:rsidP="000B5C36">
            <w:r>
              <w:t>Product</w:t>
            </w:r>
          </w:p>
        </w:tc>
        <w:tc>
          <w:tcPr>
            <w:tcW w:w="2214" w:type="dxa"/>
          </w:tcPr>
          <w:p w14:paraId="20EE2C11" w14:textId="77777777" w:rsidR="00C70907" w:rsidRDefault="00C70907" w:rsidP="000B5C36">
            <w:r>
              <w:t>Quantity</w:t>
            </w:r>
          </w:p>
        </w:tc>
        <w:tc>
          <w:tcPr>
            <w:tcW w:w="2214" w:type="dxa"/>
          </w:tcPr>
          <w:p w14:paraId="6C1D5EA5" w14:textId="77777777" w:rsidR="00C70907" w:rsidRDefault="00C70907" w:rsidP="000B5C36">
            <w:r>
              <w:t>Hours</w:t>
            </w:r>
          </w:p>
        </w:tc>
      </w:tr>
      <w:tr w:rsidR="00C70907" w14:paraId="642B2633" w14:textId="77777777" w:rsidTr="000B5C36">
        <w:tc>
          <w:tcPr>
            <w:tcW w:w="2214" w:type="dxa"/>
          </w:tcPr>
          <w:p w14:paraId="4051513B" w14:textId="4661B567" w:rsidR="00C70907" w:rsidRDefault="00C70907" w:rsidP="000B5C36">
            <w:r>
              <w:t>Cereal</w:t>
            </w:r>
          </w:p>
        </w:tc>
        <w:tc>
          <w:tcPr>
            <w:tcW w:w="2214" w:type="dxa"/>
          </w:tcPr>
          <w:p w14:paraId="0AA628FE" w14:textId="77777777" w:rsidR="00C70907" w:rsidRDefault="00C70907" w:rsidP="000B5C36"/>
        </w:tc>
        <w:tc>
          <w:tcPr>
            <w:tcW w:w="2214" w:type="dxa"/>
          </w:tcPr>
          <w:p w14:paraId="237F429C" w14:textId="77777777" w:rsidR="00C70907" w:rsidRDefault="00C70907" w:rsidP="000B5C36"/>
        </w:tc>
      </w:tr>
      <w:tr w:rsidR="00C70907" w14:paraId="719A332B" w14:textId="77777777" w:rsidTr="000B5C36">
        <w:tc>
          <w:tcPr>
            <w:tcW w:w="2214" w:type="dxa"/>
          </w:tcPr>
          <w:p w14:paraId="66654FF6" w14:textId="3FD2D4AC" w:rsidR="00C70907" w:rsidRDefault="00C70907" w:rsidP="000B5C36">
            <w:r>
              <w:t>Oatmeal</w:t>
            </w:r>
          </w:p>
        </w:tc>
        <w:tc>
          <w:tcPr>
            <w:tcW w:w="2214" w:type="dxa"/>
          </w:tcPr>
          <w:p w14:paraId="57B97D9D" w14:textId="77777777" w:rsidR="00C70907" w:rsidRDefault="00C70907" w:rsidP="000B5C36"/>
        </w:tc>
        <w:tc>
          <w:tcPr>
            <w:tcW w:w="2214" w:type="dxa"/>
          </w:tcPr>
          <w:p w14:paraId="0214C36F" w14:textId="77777777" w:rsidR="00C70907" w:rsidRDefault="00C70907" w:rsidP="000B5C36"/>
        </w:tc>
      </w:tr>
      <w:tr w:rsidR="00C70907" w14:paraId="1131DBDD" w14:textId="77777777" w:rsidTr="000B5C36">
        <w:tc>
          <w:tcPr>
            <w:tcW w:w="2214" w:type="dxa"/>
          </w:tcPr>
          <w:p w14:paraId="43A9DB27" w14:textId="29D5E570" w:rsidR="00C70907" w:rsidRDefault="00C70907" w:rsidP="000B5C36">
            <w:r>
              <w:t>Peanut Butter</w:t>
            </w:r>
          </w:p>
        </w:tc>
        <w:tc>
          <w:tcPr>
            <w:tcW w:w="2214" w:type="dxa"/>
          </w:tcPr>
          <w:p w14:paraId="6649528A" w14:textId="77777777" w:rsidR="00C70907" w:rsidRDefault="00C70907" w:rsidP="000B5C36"/>
        </w:tc>
        <w:tc>
          <w:tcPr>
            <w:tcW w:w="2214" w:type="dxa"/>
          </w:tcPr>
          <w:p w14:paraId="25F05D23" w14:textId="77777777" w:rsidR="00C70907" w:rsidRDefault="00C70907" w:rsidP="000B5C36"/>
        </w:tc>
      </w:tr>
      <w:tr w:rsidR="00C70907" w14:paraId="0CCDA596" w14:textId="77777777" w:rsidTr="000B5C36">
        <w:trPr>
          <w:trHeight w:val="58"/>
        </w:trPr>
        <w:tc>
          <w:tcPr>
            <w:tcW w:w="2214" w:type="dxa"/>
          </w:tcPr>
          <w:p w14:paraId="40CC6016" w14:textId="77777777" w:rsidR="00C70907" w:rsidRDefault="00C70907" w:rsidP="000B5C36"/>
        </w:tc>
        <w:tc>
          <w:tcPr>
            <w:tcW w:w="2214" w:type="dxa"/>
          </w:tcPr>
          <w:p w14:paraId="7B8F0BAC" w14:textId="77777777" w:rsidR="00C70907" w:rsidRDefault="00C70907" w:rsidP="000B5C36"/>
        </w:tc>
        <w:tc>
          <w:tcPr>
            <w:tcW w:w="2214" w:type="dxa"/>
          </w:tcPr>
          <w:p w14:paraId="39BFC3F7" w14:textId="77777777" w:rsidR="00C70907" w:rsidRDefault="00C70907" w:rsidP="000B5C36"/>
        </w:tc>
      </w:tr>
    </w:tbl>
    <w:p w14:paraId="5A9E32F6" w14:textId="77777777" w:rsidR="00C70907" w:rsidRPr="00C70907" w:rsidRDefault="00C70907">
      <w:pPr>
        <w:rPr>
          <w:sz w:val="28"/>
          <w:szCs w:val="28"/>
        </w:rPr>
      </w:pPr>
    </w:p>
    <w:p w14:paraId="67B3AFF1" w14:textId="0546B459" w:rsidR="006229CB" w:rsidRDefault="006229CB">
      <w:pPr>
        <w:rPr>
          <w:sz w:val="28"/>
          <w:szCs w:val="28"/>
        </w:rPr>
      </w:pPr>
      <w:r w:rsidRPr="00C70907">
        <w:rPr>
          <w:sz w:val="28"/>
          <w:szCs w:val="28"/>
        </w:rPr>
        <w:t>Snack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0983CA04" w14:textId="77777777" w:rsidTr="000B5C36">
        <w:tc>
          <w:tcPr>
            <w:tcW w:w="2214" w:type="dxa"/>
          </w:tcPr>
          <w:p w14:paraId="1242A432" w14:textId="77777777" w:rsidR="00C70907" w:rsidRDefault="00C70907" w:rsidP="000B5C36">
            <w:r>
              <w:t>Product</w:t>
            </w:r>
          </w:p>
        </w:tc>
        <w:tc>
          <w:tcPr>
            <w:tcW w:w="2214" w:type="dxa"/>
          </w:tcPr>
          <w:p w14:paraId="21A1BDD9" w14:textId="77777777" w:rsidR="00C70907" w:rsidRDefault="00C70907" w:rsidP="000B5C36">
            <w:r>
              <w:t>Quantity</w:t>
            </w:r>
          </w:p>
        </w:tc>
        <w:tc>
          <w:tcPr>
            <w:tcW w:w="2214" w:type="dxa"/>
          </w:tcPr>
          <w:p w14:paraId="54FD03B3" w14:textId="77777777" w:rsidR="00C70907" w:rsidRDefault="00C70907" w:rsidP="000B5C36">
            <w:r>
              <w:t>Hours</w:t>
            </w:r>
          </w:p>
        </w:tc>
      </w:tr>
      <w:tr w:rsidR="00C70907" w14:paraId="42FA8533" w14:textId="77777777" w:rsidTr="000B5C36">
        <w:tc>
          <w:tcPr>
            <w:tcW w:w="2214" w:type="dxa"/>
          </w:tcPr>
          <w:p w14:paraId="1FE9A2B8" w14:textId="6B29049C" w:rsidR="00C70907" w:rsidRDefault="00C70907" w:rsidP="000B5C36">
            <w:r>
              <w:t>Crackers</w:t>
            </w:r>
          </w:p>
        </w:tc>
        <w:tc>
          <w:tcPr>
            <w:tcW w:w="2214" w:type="dxa"/>
          </w:tcPr>
          <w:p w14:paraId="61142736" w14:textId="77777777" w:rsidR="00C70907" w:rsidRDefault="00C70907" w:rsidP="000B5C36"/>
        </w:tc>
        <w:tc>
          <w:tcPr>
            <w:tcW w:w="2214" w:type="dxa"/>
          </w:tcPr>
          <w:p w14:paraId="5D312F90" w14:textId="77777777" w:rsidR="00C70907" w:rsidRDefault="00C70907" w:rsidP="000B5C36"/>
        </w:tc>
      </w:tr>
      <w:tr w:rsidR="00C70907" w14:paraId="5F1BDE76" w14:textId="77777777" w:rsidTr="000B5C36">
        <w:tc>
          <w:tcPr>
            <w:tcW w:w="2214" w:type="dxa"/>
          </w:tcPr>
          <w:p w14:paraId="1FD4BFDC" w14:textId="136CB3EF" w:rsidR="00C70907" w:rsidRDefault="00C70907" w:rsidP="000B5C36">
            <w:r>
              <w:t>Individual Cookie Snack Packs</w:t>
            </w:r>
          </w:p>
        </w:tc>
        <w:tc>
          <w:tcPr>
            <w:tcW w:w="2214" w:type="dxa"/>
          </w:tcPr>
          <w:p w14:paraId="3FD11597" w14:textId="77777777" w:rsidR="00C70907" w:rsidRDefault="00C70907" w:rsidP="000B5C36"/>
        </w:tc>
        <w:tc>
          <w:tcPr>
            <w:tcW w:w="2214" w:type="dxa"/>
          </w:tcPr>
          <w:p w14:paraId="5336244F" w14:textId="77777777" w:rsidR="00C70907" w:rsidRDefault="00C70907" w:rsidP="000B5C36"/>
        </w:tc>
      </w:tr>
      <w:tr w:rsidR="00C70907" w14:paraId="2DB65F09" w14:textId="77777777" w:rsidTr="000B5C36">
        <w:tc>
          <w:tcPr>
            <w:tcW w:w="2214" w:type="dxa"/>
          </w:tcPr>
          <w:p w14:paraId="4B32470F" w14:textId="77777777" w:rsidR="00C70907" w:rsidRDefault="00C70907" w:rsidP="000B5C36">
            <w:r>
              <w:t>Pasta</w:t>
            </w:r>
          </w:p>
        </w:tc>
        <w:tc>
          <w:tcPr>
            <w:tcW w:w="2214" w:type="dxa"/>
          </w:tcPr>
          <w:p w14:paraId="62DCDD65" w14:textId="77777777" w:rsidR="00C70907" w:rsidRDefault="00C70907" w:rsidP="000B5C36"/>
        </w:tc>
        <w:tc>
          <w:tcPr>
            <w:tcW w:w="2214" w:type="dxa"/>
          </w:tcPr>
          <w:p w14:paraId="4E264874" w14:textId="77777777" w:rsidR="00C70907" w:rsidRDefault="00C70907" w:rsidP="000B5C36"/>
        </w:tc>
      </w:tr>
      <w:tr w:rsidR="00C70907" w14:paraId="23DE656A" w14:textId="77777777" w:rsidTr="000B5C36">
        <w:trPr>
          <w:trHeight w:val="58"/>
        </w:trPr>
        <w:tc>
          <w:tcPr>
            <w:tcW w:w="2214" w:type="dxa"/>
          </w:tcPr>
          <w:p w14:paraId="4868AE64" w14:textId="77777777" w:rsidR="00C70907" w:rsidRDefault="00C70907" w:rsidP="000B5C36"/>
        </w:tc>
        <w:tc>
          <w:tcPr>
            <w:tcW w:w="2214" w:type="dxa"/>
          </w:tcPr>
          <w:p w14:paraId="72F70F29" w14:textId="77777777" w:rsidR="00C70907" w:rsidRDefault="00C70907" w:rsidP="000B5C36"/>
        </w:tc>
        <w:tc>
          <w:tcPr>
            <w:tcW w:w="2214" w:type="dxa"/>
          </w:tcPr>
          <w:p w14:paraId="0B0D9A20" w14:textId="77777777" w:rsidR="00C70907" w:rsidRDefault="00C70907" w:rsidP="000B5C36"/>
        </w:tc>
      </w:tr>
    </w:tbl>
    <w:p w14:paraId="76C22CEE" w14:textId="77777777" w:rsidR="00C70907" w:rsidRPr="00C70907" w:rsidRDefault="00C70907">
      <w:pPr>
        <w:rPr>
          <w:sz w:val="28"/>
          <w:szCs w:val="28"/>
        </w:rPr>
      </w:pPr>
    </w:p>
    <w:p w14:paraId="7230C8F5" w14:textId="360DC68B" w:rsidR="006229CB" w:rsidRDefault="006229CB">
      <w:pPr>
        <w:rPr>
          <w:sz w:val="28"/>
          <w:szCs w:val="28"/>
        </w:rPr>
      </w:pPr>
      <w:r w:rsidRPr="00C70907">
        <w:rPr>
          <w:sz w:val="28"/>
          <w:szCs w:val="28"/>
        </w:rPr>
        <w:t>Hygiene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C70907" w14:paraId="1413FC68" w14:textId="77777777" w:rsidTr="000B5C36">
        <w:tc>
          <w:tcPr>
            <w:tcW w:w="2214" w:type="dxa"/>
          </w:tcPr>
          <w:p w14:paraId="222DCC40" w14:textId="77777777" w:rsidR="00C70907" w:rsidRDefault="00C70907" w:rsidP="000B5C36">
            <w:r>
              <w:t>Product</w:t>
            </w:r>
          </w:p>
        </w:tc>
        <w:tc>
          <w:tcPr>
            <w:tcW w:w="2214" w:type="dxa"/>
          </w:tcPr>
          <w:p w14:paraId="5201720A" w14:textId="77777777" w:rsidR="00C70907" w:rsidRDefault="00C70907" w:rsidP="000B5C36">
            <w:r>
              <w:t>Quantity</w:t>
            </w:r>
          </w:p>
        </w:tc>
        <w:tc>
          <w:tcPr>
            <w:tcW w:w="2214" w:type="dxa"/>
          </w:tcPr>
          <w:p w14:paraId="1C80CBB7" w14:textId="77777777" w:rsidR="00C70907" w:rsidRDefault="00C70907" w:rsidP="000B5C36">
            <w:r>
              <w:t>Hours</w:t>
            </w:r>
          </w:p>
        </w:tc>
      </w:tr>
      <w:tr w:rsidR="00C70907" w14:paraId="014C87BD" w14:textId="77777777" w:rsidTr="000B5C36">
        <w:tc>
          <w:tcPr>
            <w:tcW w:w="2214" w:type="dxa"/>
          </w:tcPr>
          <w:p w14:paraId="5DC6DBD9" w14:textId="1434F347" w:rsidR="00C70907" w:rsidRDefault="00C70907" w:rsidP="000B5C36">
            <w:r>
              <w:t>Bar of Soap</w:t>
            </w:r>
          </w:p>
        </w:tc>
        <w:tc>
          <w:tcPr>
            <w:tcW w:w="2214" w:type="dxa"/>
          </w:tcPr>
          <w:p w14:paraId="30ED0B45" w14:textId="77777777" w:rsidR="00C70907" w:rsidRDefault="00C70907" w:rsidP="000B5C36"/>
        </w:tc>
        <w:tc>
          <w:tcPr>
            <w:tcW w:w="2214" w:type="dxa"/>
          </w:tcPr>
          <w:p w14:paraId="10D61E13" w14:textId="77777777" w:rsidR="00C70907" w:rsidRDefault="00C70907" w:rsidP="000B5C36"/>
        </w:tc>
      </w:tr>
      <w:tr w:rsidR="00C70907" w14:paraId="692D2722" w14:textId="77777777" w:rsidTr="000B5C36">
        <w:tc>
          <w:tcPr>
            <w:tcW w:w="2214" w:type="dxa"/>
          </w:tcPr>
          <w:p w14:paraId="7000000D" w14:textId="49E5D8E2" w:rsidR="00C70907" w:rsidRDefault="00C70907" w:rsidP="000B5C36">
            <w:r>
              <w:t xml:space="preserve">Toothpaste </w:t>
            </w:r>
          </w:p>
        </w:tc>
        <w:tc>
          <w:tcPr>
            <w:tcW w:w="2214" w:type="dxa"/>
          </w:tcPr>
          <w:p w14:paraId="4B0EDAE0" w14:textId="77777777" w:rsidR="00C70907" w:rsidRDefault="00C70907" w:rsidP="000B5C36"/>
        </w:tc>
        <w:tc>
          <w:tcPr>
            <w:tcW w:w="2214" w:type="dxa"/>
          </w:tcPr>
          <w:p w14:paraId="13EF94D3" w14:textId="77777777" w:rsidR="00C70907" w:rsidRDefault="00C70907" w:rsidP="000B5C36"/>
        </w:tc>
      </w:tr>
      <w:tr w:rsidR="00C70907" w14:paraId="6F499F66" w14:textId="77777777" w:rsidTr="000B5C36">
        <w:tc>
          <w:tcPr>
            <w:tcW w:w="2214" w:type="dxa"/>
          </w:tcPr>
          <w:p w14:paraId="0443444F" w14:textId="7D635DED" w:rsidR="00C70907" w:rsidRDefault="00C70907" w:rsidP="000B5C36">
            <w:r>
              <w:t>Toothbrushes</w:t>
            </w:r>
          </w:p>
        </w:tc>
        <w:tc>
          <w:tcPr>
            <w:tcW w:w="2214" w:type="dxa"/>
          </w:tcPr>
          <w:p w14:paraId="23A02EF7" w14:textId="77777777" w:rsidR="00C70907" w:rsidRDefault="00C70907" w:rsidP="000B5C36"/>
        </w:tc>
        <w:tc>
          <w:tcPr>
            <w:tcW w:w="2214" w:type="dxa"/>
          </w:tcPr>
          <w:p w14:paraId="53369046" w14:textId="77777777" w:rsidR="00C70907" w:rsidRDefault="00C70907" w:rsidP="000B5C36"/>
        </w:tc>
      </w:tr>
      <w:tr w:rsidR="00C70907" w14:paraId="5733950C" w14:textId="77777777" w:rsidTr="000B5C36">
        <w:trPr>
          <w:trHeight w:val="58"/>
        </w:trPr>
        <w:tc>
          <w:tcPr>
            <w:tcW w:w="2214" w:type="dxa"/>
          </w:tcPr>
          <w:p w14:paraId="76750151" w14:textId="4884FD8C" w:rsidR="00C70907" w:rsidRDefault="00C70907" w:rsidP="000B5C36">
            <w:r>
              <w:t>Sanitary Pads</w:t>
            </w:r>
          </w:p>
        </w:tc>
        <w:tc>
          <w:tcPr>
            <w:tcW w:w="2214" w:type="dxa"/>
          </w:tcPr>
          <w:p w14:paraId="01C0649C" w14:textId="77777777" w:rsidR="00C70907" w:rsidRDefault="00C70907" w:rsidP="000B5C36"/>
        </w:tc>
        <w:tc>
          <w:tcPr>
            <w:tcW w:w="2214" w:type="dxa"/>
          </w:tcPr>
          <w:p w14:paraId="4CE0629A" w14:textId="77777777" w:rsidR="00C70907" w:rsidRDefault="00C70907" w:rsidP="000B5C36"/>
        </w:tc>
      </w:tr>
      <w:tr w:rsidR="00C70907" w14:paraId="24C71572" w14:textId="77777777" w:rsidTr="000B5C36">
        <w:trPr>
          <w:trHeight w:val="58"/>
        </w:trPr>
        <w:tc>
          <w:tcPr>
            <w:tcW w:w="2214" w:type="dxa"/>
          </w:tcPr>
          <w:p w14:paraId="723473E5" w14:textId="23447972" w:rsidR="00C70907" w:rsidRDefault="00C70907" w:rsidP="000B5C36">
            <w:r>
              <w:t>Shampoo</w:t>
            </w:r>
          </w:p>
        </w:tc>
        <w:tc>
          <w:tcPr>
            <w:tcW w:w="2214" w:type="dxa"/>
          </w:tcPr>
          <w:p w14:paraId="614F1F10" w14:textId="77777777" w:rsidR="00C70907" w:rsidRDefault="00C70907" w:rsidP="000B5C36"/>
        </w:tc>
        <w:tc>
          <w:tcPr>
            <w:tcW w:w="2214" w:type="dxa"/>
          </w:tcPr>
          <w:p w14:paraId="336780DB" w14:textId="77777777" w:rsidR="00C70907" w:rsidRDefault="00C70907" w:rsidP="000B5C36"/>
        </w:tc>
      </w:tr>
      <w:tr w:rsidR="00C70907" w14:paraId="5FD4CF74" w14:textId="77777777" w:rsidTr="000B5C36">
        <w:trPr>
          <w:trHeight w:val="58"/>
        </w:trPr>
        <w:tc>
          <w:tcPr>
            <w:tcW w:w="2214" w:type="dxa"/>
          </w:tcPr>
          <w:p w14:paraId="67B052F2" w14:textId="2DCF190F" w:rsidR="00C70907" w:rsidRDefault="00C70907" w:rsidP="000B5C36">
            <w:r>
              <w:t>Deodorant</w:t>
            </w:r>
          </w:p>
        </w:tc>
        <w:tc>
          <w:tcPr>
            <w:tcW w:w="2214" w:type="dxa"/>
          </w:tcPr>
          <w:p w14:paraId="726B0113" w14:textId="77777777" w:rsidR="00C70907" w:rsidRDefault="00C70907" w:rsidP="000B5C36"/>
        </w:tc>
        <w:tc>
          <w:tcPr>
            <w:tcW w:w="2214" w:type="dxa"/>
          </w:tcPr>
          <w:p w14:paraId="0E153D14" w14:textId="77777777" w:rsidR="00C70907" w:rsidRDefault="00C70907" w:rsidP="000B5C36"/>
        </w:tc>
      </w:tr>
      <w:tr w:rsidR="00C70907" w14:paraId="693B454D" w14:textId="77777777" w:rsidTr="000B5C36">
        <w:trPr>
          <w:trHeight w:val="58"/>
        </w:trPr>
        <w:tc>
          <w:tcPr>
            <w:tcW w:w="2214" w:type="dxa"/>
          </w:tcPr>
          <w:p w14:paraId="02276EE9" w14:textId="5263D0E1" w:rsidR="00C70907" w:rsidRDefault="00C70907" w:rsidP="000B5C36">
            <w:r>
              <w:t>Baby Wipes</w:t>
            </w:r>
          </w:p>
        </w:tc>
        <w:tc>
          <w:tcPr>
            <w:tcW w:w="2214" w:type="dxa"/>
          </w:tcPr>
          <w:p w14:paraId="3DD684FC" w14:textId="77777777" w:rsidR="00C70907" w:rsidRDefault="00C70907" w:rsidP="000B5C36"/>
        </w:tc>
        <w:tc>
          <w:tcPr>
            <w:tcW w:w="2214" w:type="dxa"/>
          </w:tcPr>
          <w:p w14:paraId="69B8950F" w14:textId="77777777" w:rsidR="00C70907" w:rsidRDefault="00C70907" w:rsidP="000B5C36"/>
        </w:tc>
      </w:tr>
      <w:tr w:rsidR="00C70907" w14:paraId="630E47DB" w14:textId="77777777" w:rsidTr="000B5C36">
        <w:trPr>
          <w:trHeight w:val="58"/>
        </w:trPr>
        <w:tc>
          <w:tcPr>
            <w:tcW w:w="2214" w:type="dxa"/>
          </w:tcPr>
          <w:p w14:paraId="048E7F9F" w14:textId="3C3AA27E" w:rsidR="00C70907" w:rsidRDefault="00C70907" w:rsidP="000B5C36">
            <w:r>
              <w:t>Diapers</w:t>
            </w:r>
          </w:p>
        </w:tc>
        <w:tc>
          <w:tcPr>
            <w:tcW w:w="2214" w:type="dxa"/>
          </w:tcPr>
          <w:p w14:paraId="69C2BBFE" w14:textId="77777777" w:rsidR="00C70907" w:rsidRDefault="00C70907" w:rsidP="000B5C36"/>
        </w:tc>
        <w:tc>
          <w:tcPr>
            <w:tcW w:w="2214" w:type="dxa"/>
          </w:tcPr>
          <w:p w14:paraId="6EB2F92E" w14:textId="77777777" w:rsidR="00C70907" w:rsidRDefault="00C70907" w:rsidP="000B5C36"/>
        </w:tc>
      </w:tr>
    </w:tbl>
    <w:p w14:paraId="3FCC783F" w14:textId="5BD00836" w:rsidR="00C70907" w:rsidRPr="00C70907" w:rsidRDefault="00C70907">
      <w:pPr>
        <w:rPr>
          <w:sz w:val="28"/>
          <w:szCs w:val="28"/>
        </w:rPr>
      </w:pPr>
    </w:p>
    <w:sectPr w:rsidR="00C70907" w:rsidRPr="00C7090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D531" w14:textId="77777777" w:rsidR="009465C1" w:rsidRDefault="009465C1" w:rsidP="00410693">
      <w:pPr>
        <w:spacing w:after="0" w:line="240" w:lineRule="auto"/>
      </w:pPr>
      <w:r>
        <w:separator/>
      </w:r>
    </w:p>
  </w:endnote>
  <w:endnote w:type="continuationSeparator" w:id="0">
    <w:p w14:paraId="7651E471" w14:textId="77777777" w:rsidR="009465C1" w:rsidRDefault="009465C1" w:rsidP="004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B22C" w14:textId="77777777" w:rsidR="009465C1" w:rsidRDefault="009465C1" w:rsidP="00410693">
      <w:pPr>
        <w:spacing w:after="0" w:line="240" w:lineRule="auto"/>
      </w:pPr>
      <w:r>
        <w:separator/>
      </w:r>
    </w:p>
  </w:footnote>
  <w:footnote w:type="continuationSeparator" w:id="0">
    <w:p w14:paraId="7E9E86E1" w14:textId="77777777" w:rsidR="009465C1" w:rsidRDefault="009465C1" w:rsidP="0041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D69" w14:textId="40863A40" w:rsidR="00410693" w:rsidRPr="00410693" w:rsidRDefault="00410693" w:rsidP="00410693">
    <w:pPr>
      <w:pStyle w:val="Header"/>
      <w:jc w:val="center"/>
    </w:pPr>
    <w:r>
      <w:rPr>
        <w:noProof/>
      </w:rPr>
      <w:drawing>
        <wp:inline distT="0" distB="0" distL="0" distR="0" wp14:anchorId="6B29340E" wp14:editId="242D676D">
          <wp:extent cx="813135" cy="1242060"/>
          <wp:effectExtent l="0" t="0" r="6350" b="0"/>
          <wp:docPr id="712284290" name="Picture 2" descr="Assessment Center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essment Center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247" cy="125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568303">
    <w:abstractNumId w:val="8"/>
  </w:num>
  <w:num w:numId="2" w16cid:durableId="1577786625">
    <w:abstractNumId w:val="6"/>
  </w:num>
  <w:num w:numId="3" w16cid:durableId="1661497275">
    <w:abstractNumId w:val="5"/>
  </w:num>
  <w:num w:numId="4" w16cid:durableId="1791506680">
    <w:abstractNumId w:val="4"/>
  </w:num>
  <w:num w:numId="5" w16cid:durableId="326637518">
    <w:abstractNumId w:val="7"/>
  </w:num>
  <w:num w:numId="6" w16cid:durableId="836505969">
    <w:abstractNumId w:val="3"/>
  </w:num>
  <w:num w:numId="7" w16cid:durableId="1064522147">
    <w:abstractNumId w:val="2"/>
  </w:num>
  <w:num w:numId="8" w16cid:durableId="1856579315">
    <w:abstractNumId w:val="1"/>
  </w:num>
  <w:num w:numId="9" w16cid:durableId="2804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0693"/>
    <w:rsid w:val="006229CB"/>
    <w:rsid w:val="00766D25"/>
    <w:rsid w:val="009465C1"/>
    <w:rsid w:val="00AA1D8D"/>
    <w:rsid w:val="00B47730"/>
    <w:rsid w:val="00C70907"/>
    <w:rsid w:val="00CB00D3"/>
    <w:rsid w:val="00CB0664"/>
    <w:rsid w:val="00E92465"/>
    <w:rsid w:val="00F31D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0A12C"/>
  <w14:defaultImageDpi w14:val="300"/>
  <w15:docId w15:val="{E46FFDCE-3D66-4FE8-9BB8-C0C501E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0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192</Words>
  <Characters>864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Astrid Veliz</cp:lastModifiedBy>
  <cp:revision>2</cp:revision>
  <dcterms:created xsi:type="dcterms:W3CDTF">2013-12-23T23:15:00Z</dcterms:created>
  <dcterms:modified xsi:type="dcterms:W3CDTF">2025-09-30T23:04:00Z</dcterms:modified>
  <cp:category/>
</cp:coreProperties>
</file>